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7B2" w14:textId="77777777" w:rsidR="00FF0CE7" w:rsidRDefault="00FF0CE7" w:rsidP="00FF0CE7">
      <w:pPr>
        <w:pStyle w:val="Standarduser"/>
      </w:pPr>
      <w:r>
        <w:rPr>
          <w:rFonts w:ascii="Calibri" w:hAnsi="Calibri" w:cs="Calibri"/>
          <w:szCs w:val="22"/>
        </w:rPr>
        <w:t xml:space="preserve">            </w:t>
      </w:r>
      <w:r>
        <w:rPr>
          <w:noProof/>
        </w:rPr>
        <w:drawing>
          <wp:inline distT="0" distB="0" distL="0" distR="0" wp14:anchorId="28FD8505" wp14:editId="20E4E14B">
            <wp:extent cx="398879" cy="516242"/>
            <wp:effectExtent l="0" t="0" r="1171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879" cy="5162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Cs w:val="22"/>
        </w:rPr>
        <w:t xml:space="preserve">      </w:t>
      </w:r>
      <w:r>
        <w:rPr>
          <w:rFonts w:ascii="Calibri" w:hAnsi="Calibri" w:cs="Calibri"/>
          <w:b/>
          <w:szCs w:val="22"/>
        </w:rPr>
        <w:t xml:space="preserve">      </w:t>
      </w:r>
    </w:p>
    <w:p w14:paraId="15A7BB36" w14:textId="77777777" w:rsidR="00FF0CE7" w:rsidRPr="00FF0CE7" w:rsidRDefault="00FF0CE7" w:rsidP="00FF0CE7">
      <w:pPr>
        <w:pStyle w:val="Standarduser"/>
        <w:keepNext/>
        <w:tabs>
          <w:tab w:val="left" w:pos="708"/>
        </w:tabs>
        <w:outlineLvl w:val="0"/>
        <w:rPr>
          <w:rFonts w:ascii="Arial Narrow" w:hAnsi="Arial Narrow" w:cs="Calibri"/>
          <w:b/>
          <w:bCs/>
          <w:szCs w:val="22"/>
        </w:rPr>
      </w:pPr>
      <w:r w:rsidRPr="00FF0CE7">
        <w:rPr>
          <w:rFonts w:ascii="Arial Narrow" w:hAnsi="Arial Narrow" w:cs="Calibri"/>
          <w:b/>
          <w:bCs/>
          <w:szCs w:val="22"/>
        </w:rPr>
        <w:t>REPUBLIKA HRVATSKA</w:t>
      </w:r>
    </w:p>
    <w:p w14:paraId="5EC5CE66" w14:textId="77777777" w:rsidR="00FF0CE7" w:rsidRPr="00FF0CE7" w:rsidRDefault="00FF0CE7" w:rsidP="00FF0CE7">
      <w:pPr>
        <w:pStyle w:val="Standarduser"/>
        <w:rPr>
          <w:rFonts w:ascii="Arial Narrow" w:hAnsi="Arial Narrow" w:cs="Calibri"/>
          <w:b/>
          <w:szCs w:val="22"/>
        </w:rPr>
      </w:pPr>
      <w:r w:rsidRPr="00FF0CE7">
        <w:rPr>
          <w:rFonts w:ascii="Arial Narrow" w:hAnsi="Arial Narrow" w:cs="Calibri"/>
          <w:b/>
          <w:szCs w:val="22"/>
        </w:rPr>
        <w:t>MEĐIMURSKA ŽUPANIJA</w:t>
      </w:r>
    </w:p>
    <w:p w14:paraId="658BF957" w14:textId="77777777" w:rsidR="00FF0CE7" w:rsidRPr="00FF0CE7" w:rsidRDefault="00FF0CE7" w:rsidP="00FF0CE7">
      <w:pPr>
        <w:pStyle w:val="Standarduser"/>
        <w:rPr>
          <w:rFonts w:ascii="Arial Narrow" w:hAnsi="Arial Narrow"/>
        </w:rPr>
      </w:pPr>
      <w:r w:rsidRPr="00FF0CE7">
        <w:rPr>
          <w:rFonts w:ascii="Arial Narrow" w:hAnsi="Arial Narrow" w:cs="Calibri"/>
          <w:b/>
          <w:szCs w:val="22"/>
        </w:rPr>
        <w:t xml:space="preserve">               OPĆINA  PRIBISLAVEC    </w:t>
      </w:r>
      <w:r w:rsidRPr="00FF0CE7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07A3B0DF" wp14:editId="2DC51E73">
            <wp:simplePos x="0" y="0"/>
            <wp:positionH relativeFrom="column">
              <wp:posOffset>42483</wp:posOffset>
            </wp:positionH>
            <wp:positionV relativeFrom="paragraph">
              <wp:posOffset>10076</wp:posOffset>
            </wp:positionV>
            <wp:extent cx="421556" cy="498604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556" cy="498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5E97A16" w14:textId="68FCA598" w:rsidR="00FF0CE7" w:rsidRPr="00FF0CE7" w:rsidRDefault="00FF0CE7" w:rsidP="00FF0CE7">
      <w:pPr>
        <w:pStyle w:val="Standarduser"/>
        <w:rPr>
          <w:rFonts w:ascii="Arial Narrow" w:hAnsi="Arial Narrow" w:cs="Calibri"/>
          <w:b/>
          <w:szCs w:val="22"/>
        </w:rPr>
      </w:pPr>
      <w:r w:rsidRPr="00FF0CE7">
        <w:rPr>
          <w:rFonts w:ascii="Arial Narrow" w:hAnsi="Arial Narrow" w:cs="Calibri"/>
          <w:b/>
          <w:szCs w:val="22"/>
        </w:rPr>
        <w:t xml:space="preserve">               </w:t>
      </w:r>
      <w:r>
        <w:rPr>
          <w:rFonts w:ascii="Arial Narrow" w:hAnsi="Arial Narrow" w:cs="Calibri"/>
          <w:b/>
          <w:szCs w:val="22"/>
        </w:rPr>
        <w:t>OPĆINSKI NAČELNIK</w:t>
      </w:r>
    </w:p>
    <w:p w14:paraId="03B0054E" w14:textId="77777777" w:rsidR="00FF0CE7" w:rsidRDefault="00FF0CE7" w:rsidP="00FF0CE7">
      <w:pPr>
        <w:spacing w:after="120" w:line="240" w:lineRule="auto"/>
        <w:jc w:val="center"/>
        <w:rPr>
          <w:rFonts w:ascii="Arial Narrow" w:hAnsi="Arial Narrow"/>
          <w:b/>
        </w:rPr>
      </w:pPr>
    </w:p>
    <w:p w14:paraId="262BBAE6" w14:textId="5603D0D3" w:rsidR="00FF0CE7" w:rsidRDefault="00FF0CE7" w:rsidP="00FF0CE7">
      <w:pPr>
        <w:spacing w:after="0" w:line="240" w:lineRule="auto"/>
        <w:jc w:val="both"/>
        <w:rPr>
          <w:rFonts w:ascii="Arial Narrow" w:hAnsi="Arial Narrow"/>
        </w:rPr>
      </w:pPr>
      <w:r w:rsidRPr="00FF0CE7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601-01/26-01/05</w:t>
      </w:r>
    </w:p>
    <w:p w14:paraId="6B6F1800" w14:textId="44A0B981" w:rsidR="00FF0CE7" w:rsidRPr="00FF0CE7" w:rsidRDefault="00FF0CE7" w:rsidP="00FF0CE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URBROJ: 2109-26-02-26-01</w:t>
      </w:r>
    </w:p>
    <w:p w14:paraId="06641D9A" w14:textId="67093868" w:rsidR="00FF0CE7" w:rsidRDefault="00FF0CE7" w:rsidP="00FF0CE7">
      <w:pPr>
        <w:spacing w:after="0" w:line="240" w:lineRule="auto"/>
        <w:jc w:val="both"/>
        <w:rPr>
          <w:rFonts w:ascii="Arial Narrow" w:hAnsi="Arial Narrow"/>
          <w:b/>
        </w:rPr>
      </w:pPr>
      <w:r w:rsidRPr="00FF0CE7">
        <w:rPr>
          <w:rFonts w:ascii="Arial Narrow" w:hAnsi="Arial Narrow"/>
        </w:rPr>
        <w:t>Pribislavec, 13. 4. 2026. godine</w:t>
      </w:r>
    </w:p>
    <w:p w14:paraId="587347DA" w14:textId="77777777" w:rsidR="00FF0CE7" w:rsidRDefault="00FF0CE7" w:rsidP="00FF0CE7">
      <w:pPr>
        <w:spacing w:after="0" w:line="240" w:lineRule="auto"/>
        <w:jc w:val="center"/>
        <w:rPr>
          <w:rFonts w:ascii="Arial Narrow" w:hAnsi="Arial Narrow"/>
          <w:b/>
        </w:rPr>
      </w:pPr>
    </w:p>
    <w:p w14:paraId="57F1FBB1" w14:textId="2D5F0435" w:rsidR="00050F6D" w:rsidRPr="00FF0CE7" w:rsidRDefault="003A2675" w:rsidP="00FF0CE7">
      <w:pPr>
        <w:spacing w:after="0" w:line="240" w:lineRule="auto"/>
        <w:jc w:val="center"/>
        <w:rPr>
          <w:rFonts w:ascii="Arial Narrow" w:hAnsi="Arial Narrow"/>
        </w:rPr>
      </w:pPr>
      <w:r w:rsidRPr="00FF0CE7">
        <w:rPr>
          <w:rFonts w:ascii="Arial Narrow" w:hAnsi="Arial Narrow"/>
          <w:b/>
        </w:rPr>
        <w:t>DJEČJI VRTIĆ „</w:t>
      </w:r>
      <w:proofErr w:type="gramStart"/>
      <w:r w:rsidRPr="00FF0CE7">
        <w:rPr>
          <w:rFonts w:ascii="Arial Narrow" w:hAnsi="Arial Narrow"/>
          <w:b/>
        </w:rPr>
        <w:t>MAGNOLIJA“ PRIBISLAVEC</w:t>
      </w:r>
      <w:proofErr w:type="gramEnd"/>
      <w:r w:rsidRPr="00FF0CE7">
        <w:rPr>
          <w:rFonts w:ascii="Arial Narrow" w:hAnsi="Arial Narrow"/>
        </w:rPr>
        <w:br/>
      </w:r>
    </w:p>
    <w:p w14:paraId="4B76CC86" w14:textId="7053EABB" w:rsidR="00050F6D" w:rsidRPr="00FF0CE7" w:rsidRDefault="003A2675" w:rsidP="00FF0CE7">
      <w:pPr>
        <w:spacing w:after="0" w:line="240" w:lineRule="auto"/>
        <w:jc w:val="center"/>
        <w:rPr>
          <w:rFonts w:ascii="Arial Narrow" w:hAnsi="Arial Narrow"/>
        </w:rPr>
      </w:pPr>
      <w:r w:rsidRPr="00FF0CE7">
        <w:rPr>
          <w:rFonts w:ascii="Arial Narrow" w:hAnsi="Arial Narrow"/>
          <w:b/>
        </w:rPr>
        <w:t>POZIV NA KONSTITUIRAJUĆU SJEDNICU</w:t>
      </w:r>
      <w:r w:rsidRPr="00FF0CE7">
        <w:rPr>
          <w:rFonts w:ascii="Arial Narrow" w:hAnsi="Arial Narrow"/>
          <w:b/>
        </w:rPr>
        <w:br/>
        <w:t>UPRAVNOG VIJEĆA</w:t>
      </w:r>
      <w:r w:rsidRPr="00FF0CE7">
        <w:rPr>
          <w:rFonts w:ascii="Arial Narrow" w:hAnsi="Arial Narrow"/>
          <w:b/>
        </w:rPr>
        <w:br/>
        <w:t>DJEČJEG VRTIĆA „</w:t>
      </w:r>
      <w:proofErr w:type="gramStart"/>
      <w:r w:rsidRPr="00FF0CE7">
        <w:rPr>
          <w:rFonts w:ascii="Arial Narrow" w:hAnsi="Arial Narrow"/>
          <w:b/>
        </w:rPr>
        <w:t>MAGNOLIJA“ PRIBISLAVEC</w:t>
      </w:r>
      <w:proofErr w:type="gramEnd"/>
      <w:r w:rsidRPr="00FF0CE7">
        <w:rPr>
          <w:rFonts w:ascii="Arial Narrow" w:hAnsi="Arial Narrow"/>
        </w:rPr>
        <w:br/>
      </w:r>
    </w:p>
    <w:p w14:paraId="2790FF6E" w14:textId="57A86B99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Na temelju ovlasti privremenog ravnatelja, saziva se konstituirajuća sjednica Upravnog vijeća Dječjeg vrtića „</w:t>
      </w:r>
      <w:proofErr w:type="gramStart"/>
      <w:r w:rsidRPr="00FF0CE7">
        <w:rPr>
          <w:rFonts w:ascii="Arial Narrow" w:hAnsi="Arial Narrow"/>
        </w:rPr>
        <w:t>Magnolija“ Pribislavec</w:t>
      </w:r>
      <w:proofErr w:type="gramEnd"/>
      <w:r w:rsidRPr="00FF0CE7">
        <w:rPr>
          <w:rFonts w:ascii="Arial Narrow" w:hAnsi="Arial Narrow"/>
        </w:rPr>
        <w:t>.</w:t>
      </w:r>
      <w:r w:rsidRPr="00FF0CE7">
        <w:rPr>
          <w:rFonts w:ascii="Arial Narrow" w:hAnsi="Arial Narrow"/>
        </w:rPr>
        <w:br/>
      </w:r>
    </w:p>
    <w:p w14:paraId="00A3F522" w14:textId="21CE0440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proofErr w:type="spellStart"/>
      <w:r w:rsidRPr="00FF0CE7">
        <w:rPr>
          <w:rFonts w:ascii="Arial Narrow" w:hAnsi="Arial Narrow"/>
        </w:rPr>
        <w:t>Sjednica</w:t>
      </w:r>
      <w:proofErr w:type="spellEnd"/>
      <w:r w:rsidRPr="00FF0CE7">
        <w:rPr>
          <w:rFonts w:ascii="Arial Narrow" w:hAnsi="Arial Narrow"/>
        </w:rPr>
        <w:t xml:space="preserve"> </w:t>
      </w:r>
      <w:proofErr w:type="spellStart"/>
      <w:r w:rsidRPr="00FF0CE7">
        <w:rPr>
          <w:rFonts w:ascii="Arial Narrow" w:hAnsi="Arial Narrow"/>
        </w:rPr>
        <w:t>će</w:t>
      </w:r>
      <w:proofErr w:type="spellEnd"/>
      <w:r w:rsidRPr="00FF0CE7">
        <w:rPr>
          <w:rFonts w:ascii="Arial Narrow" w:hAnsi="Arial Narrow"/>
        </w:rPr>
        <w:t xml:space="preserve"> se </w:t>
      </w:r>
      <w:proofErr w:type="spellStart"/>
      <w:r w:rsidRPr="00FF0CE7">
        <w:rPr>
          <w:rFonts w:ascii="Arial Narrow" w:hAnsi="Arial Narrow"/>
        </w:rPr>
        <w:t>održati</w:t>
      </w:r>
      <w:proofErr w:type="spellEnd"/>
      <w:r w:rsidRPr="00FF0CE7">
        <w:rPr>
          <w:rFonts w:ascii="Arial Narrow" w:hAnsi="Arial Narrow"/>
        </w:rPr>
        <w:t xml:space="preserve"> dana</w:t>
      </w:r>
      <w:r w:rsidR="00FF0CE7">
        <w:rPr>
          <w:rFonts w:ascii="Arial Narrow" w:hAnsi="Arial Narrow"/>
        </w:rPr>
        <w:t xml:space="preserve"> 16. 4. 2026. godine, </w:t>
      </w:r>
      <w:r w:rsidRPr="00FF0CE7">
        <w:rPr>
          <w:rFonts w:ascii="Arial Narrow" w:hAnsi="Arial Narrow"/>
        </w:rPr>
        <w:t xml:space="preserve">u </w:t>
      </w:r>
      <w:r w:rsidR="00FF0CE7">
        <w:rPr>
          <w:rFonts w:ascii="Arial Narrow" w:hAnsi="Arial Narrow"/>
        </w:rPr>
        <w:t xml:space="preserve">19:15 </w:t>
      </w:r>
      <w:r w:rsidRPr="00FF0CE7">
        <w:rPr>
          <w:rFonts w:ascii="Arial Narrow" w:hAnsi="Arial Narrow"/>
        </w:rPr>
        <w:t xml:space="preserve">sati, u </w:t>
      </w:r>
      <w:proofErr w:type="spellStart"/>
      <w:r w:rsidR="00FF0CE7">
        <w:rPr>
          <w:rFonts w:ascii="Arial Narrow" w:hAnsi="Arial Narrow"/>
        </w:rPr>
        <w:t>prostoriji</w:t>
      </w:r>
      <w:proofErr w:type="spellEnd"/>
      <w:r w:rsidR="00FF0CE7">
        <w:rPr>
          <w:rFonts w:ascii="Arial Narrow" w:hAnsi="Arial Narrow"/>
        </w:rPr>
        <w:t xml:space="preserve"> </w:t>
      </w:r>
      <w:proofErr w:type="spellStart"/>
      <w:r w:rsidR="00FF0CE7">
        <w:rPr>
          <w:rFonts w:ascii="Arial Narrow" w:hAnsi="Arial Narrow"/>
        </w:rPr>
        <w:t>vijećnice</w:t>
      </w:r>
      <w:proofErr w:type="spellEnd"/>
      <w:r w:rsidR="00FF0CE7">
        <w:rPr>
          <w:rFonts w:ascii="Arial Narrow" w:hAnsi="Arial Narrow"/>
        </w:rPr>
        <w:t xml:space="preserve"> </w:t>
      </w:r>
      <w:proofErr w:type="spellStart"/>
      <w:r w:rsidR="00FF0CE7">
        <w:rPr>
          <w:rFonts w:ascii="Arial Narrow" w:hAnsi="Arial Narrow"/>
        </w:rPr>
        <w:t>Općine</w:t>
      </w:r>
      <w:proofErr w:type="spellEnd"/>
      <w:r w:rsidR="00FF0CE7">
        <w:rPr>
          <w:rFonts w:ascii="Arial Narrow" w:hAnsi="Arial Narrow"/>
        </w:rPr>
        <w:t xml:space="preserve"> </w:t>
      </w:r>
      <w:proofErr w:type="spellStart"/>
      <w:r w:rsidR="00FF0CE7">
        <w:rPr>
          <w:rFonts w:ascii="Arial Narrow" w:hAnsi="Arial Narrow"/>
        </w:rPr>
        <w:t>Pribislavec</w:t>
      </w:r>
      <w:proofErr w:type="spellEnd"/>
      <w:r w:rsidR="00FF0CE7">
        <w:rPr>
          <w:rFonts w:ascii="Arial Narrow" w:hAnsi="Arial Narrow"/>
        </w:rPr>
        <w:t>.</w:t>
      </w:r>
      <w:r w:rsidRPr="00FF0CE7">
        <w:rPr>
          <w:rFonts w:ascii="Arial Narrow" w:hAnsi="Arial Narrow"/>
        </w:rPr>
        <w:br/>
      </w:r>
    </w:p>
    <w:p w14:paraId="2CFFC87C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proofErr w:type="spellStart"/>
      <w:r w:rsidRPr="00FF0CE7">
        <w:rPr>
          <w:rFonts w:ascii="Arial Narrow" w:hAnsi="Arial Narrow"/>
        </w:rPr>
        <w:t>Sjednicu</w:t>
      </w:r>
      <w:proofErr w:type="spellEnd"/>
      <w:r w:rsidRPr="00FF0CE7">
        <w:rPr>
          <w:rFonts w:ascii="Arial Narrow" w:hAnsi="Arial Narrow"/>
        </w:rPr>
        <w:t xml:space="preserve"> </w:t>
      </w:r>
      <w:proofErr w:type="spellStart"/>
      <w:r w:rsidRPr="00FF0CE7">
        <w:rPr>
          <w:rFonts w:ascii="Arial Narrow" w:hAnsi="Arial Narrow"/>
        </w:rPr>
        <w:t>saziva</w:t>
      </w:r>
      <w:proofErr w:type="spellEnd"/>
      <w:r w:rsidRPr="00FF0CE7">
        <w:rPr>
          <w:rFonts w:ascii="Arial Narrow" w:hAnsi="Arial Narrow"/>
        </w:rPr>
        <w:t xml:space="preserve"> i </w:t>
      </w:r>
      <w:proofErr w:type="spellStart"/>
      <w:r w:rsidRPr="00FF0CE7">
        <w:rPr>
          <w:rFonts w:ascii="Arial Narrow" w:hAnsi="Arial Narrow"/>
        </w:rPr>
        <w:t>njome</w:t>
      </w:r>
      <w:proofErr w:type="spellEnd"/>
      <w:r w:rsidRPr="00FF0CE7">
        <w:rPr>
          <w:rFonts w:ascii="Arial Narrow" w:hAnsi="Arial Narrow"/>
        </w:rPr>
        <w:t xml:space="preserve"> predsjedava privremeni ravnatelj, načelnik Općine Pribislavec Matija Ladić.</w:t>
      </w:r>
      <w:r w:rsidRPr="00FF0CE7">
        <w:rPr>
          <w:rFonts w:ascii="Arial Narrow" w:hAnsi="Arial Narrow"/>
        </w:rPr>
        <w:br/>
      </w:r>
    </w:p>
    <w:p w14:paraId="6BBAFA30" w14:textId="04EA0689" w:rsidR="00050F6D" w:rsidRDefault="003A2675" w:rsidP="00FF0CE7">
      <w:pPr>
        <w:spacing w:after="0" w:line="240" w:lineRule="auto"/>
        <w:jc w:val="center"/>
        <w:rPr>
          <w:rFonts w:ascii="Arial Narrow" w:hAnsi="Arial Narrow"/>
          <w:b/>
        </w:rPr>
      </w:pPr>
      <w:r w:rsidRPr="00FF0CE7">
        <w:rPr>
          <w:rFonts w:ascii="Arial Narrow" w:hAnsi="Arial Narrow"/>
        </w:rPr>
        <w:br/>
      </w:r>
      <w:r w:rsidRPr="00FF0CE7">
        <w:rPr>
          <w:rFonts w:ascii="Arial Narrow" w:hAnsi="Arial Narrow"/>
          <w:b/>
        </w:rPr>
        <w:t>DNEVNI RED</w:t>
      </w:r>
    </w:p>
    <w:p w14:paraId="21096D4B" w14:textId="77777777" w:rsidR="00FF0CE7" w:rsidRPr="00FF0CE7" w:rsidRDefault="00FF0CE7" w:rsidP="00FF0CE7">
      <w:pPr>
        <w:spacing w:after="0" w:line="240" w:lineRule="auto"/>
        <w:jc w:val="center"/>
        <w:rPr>
          <w:rFonts w:ascii="Arial Narrow" w:hAnsi="Arial Narrow"/>
          <w:b/>
        </w:rPr>
      </w:pPr>
    </w:p>
    <w:p w14:paraId="7F1CF12B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1. Izvješće predsjedavatelja sjednice o izboru članova Upravnog vijeća DV „</w:t>
      </w:r>
      <w:proofErr w:type="gramStart"/>
      <w:r w:rsidRPr="00FF0CE7">
        <w:rPr>
          <w:rFonts w:ascii="Arial Narrow" w:hAnsi="Arial Narrow"/>
        </w:rPr>
        <w:t>Magnolija“</w:t>
      </w:r>
      <w:proofErr w:type="gramEnd"/>
    </w:p>
    <w:p w14:paraId="145CEC3F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2. Verificiranje mandata izabranih članova Upravnog vijeća DV „Magnolija“</w:t>
      </w:r>
    </w:p>
    <w:p w14:paraId="4BDFD679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3. Izbor predsjednika i zamjenika predsjednika Upravnog vijeća DV „Magnolija“</w:t>
      </w:r>
    </w:p>
    <w:p w14:paraId="6533B287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4. Donošenje Poslovnika o radu Upravnog vijeća DV „Magnolija“</w:t>
      </w:r>
    </w:p>
    <w:p w14:paraId="0B54C554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5. Usvajanje Pravilnika o unutarnjem ustrojstvu i načinu rada DV „Magnolija“</w:t>
      </w:r>
    </w:p>
    <w:p w14:paraId="4E22EAA7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6. Usvajanje Statuta DV „Magnolija“</w:t>
      </w:r>
    </w:p>
    <w:p w14:paraId="2C90D8EB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7. Donošenje Odluke o raspisivanju javnog natječaja za imenovanje ravnatelja</w:t>
      </w:r>
    </w:p>
    <w:p w14:paraId="4BDE7774" w14:textId="77777777" w:rsidR="00050F6D" w:rsidRPr="00FF0CE7" w:rsidRDefault="003A2675" w:rsidP="00FF0CE7">
      <w:pPr>
        <w:spacing w:after="0" w:line="240" w:lineRule="auto"/>
        <w:rPr>
          <w:rFonts w:ascii="Arial Narrow" w:hAnsi="Arial Narrow"/>
        </w:rPr>
      </w:pPr>
      <w:r w:rsidRPr="00FF0CE7">
        <w:rPr>
          <w:rFonts w:ascii="Arial Narrow" w:hAnsi="Arial Narrow"/>
        </w:rPr>
        <w:t>8. Donošenje Odluke o raspisivanju natječaja za zasnivanje radnog odnosa</w:t>
      </w:r>
    </w:p>
    <w:p w14:paraId="30996CF1" w14:textId="44292FAB" w:rsidR="00050F6D" w:rsidRPr="00FF0CE7" w:rsidRDefault="003A2675" w:rsidP="00FF0CE7">
      <w:pPr>
        <w:spacing w:after="0" w:line="240" w:lineRule="auto"/>
        <w:ind w:left="4536"/>
        <w:jc w:val="center"/>
        <w:rPr>
          <w:rFonts w:ascii="Arial Narrow" w:hAnsi="Arial Narrow"/>
        </w:rPr>
      </w:pPr>
      <w:r w:rsidRPr="00FF0CE7">
        <w:rPr>
          <w:rFonts w:ascii="Arial Narrow" w:hAnsi="Arial Narrow"/>
        </w:rPr>
        <w:br/>
      </w:r>
      <w:r w:rsidRPr="00FF0CE7">
        <w:rPr>
          <w:rFonts w:ascii="Arial Narrow" w:hAnsi="Arial Narrow"/>
        </w:rPr>
        <w:br/>
      </w:r>
      <w:r w:rsidR="00FF0CE7" w:rsidRPr="00FF0CE7">
        <w:rPr>
          <w:rFonts w:ascii="Arial Narrow" w:hAnsi="Arial Narrow"/>
          <w:b/>
        </w:rPr>
        <w:t>NAČELNIK</w:t>
      </w:r>
      <w:r w:rsidRPr="00FF0CE7">
        <w:rPr>
          <w:rFonts w:ascii="Arial Narrow" w:hAnsi="Arial Narrow"/>
        </w:rPr>
        <w:br/>
        <w:t xml:space="preserve">Matija </w:t>
      </w:r>
      <w:proofErr w:type="spellStart"/>
      <w:r w:rsidRPr="00FF0CE7">
        <w:rPr>
          <w:rFonts w:ascii="Arial Narrow" w:hAnsi="Arial Narrow"/>
        </w:rPr>
        <w:t>Ladić</w:t>
      </w:r>
      <w:proofErr w:type="spellEnd"/>
      <w:r w:rsidR="00FF0CE7">
        <w:rPr>
          <w:rFonts w:ascii="Arial Narrow" w:hAnsi="Arial Narrow"/>
        </w:rPr>
        <w:t xml:space="preserve">, </w:t>
      </w:r>
      <w:proofErr w:type="spellStart"/>
      <w:proofErr w:type="gramStart"/>
      <w:r w:rsidR="00FF0CE7">
        <w:rPr>
          <w:rFonts w:ascii="Arial Narrow" w:hAnsi="Arial Narrow"/>
        </w:rPr>
        <w:t>bacc.med.techn</w:t>
      </w:r>
      <w:proofErr w:type="spellEnd"/>
      <w:proofErr w:type="gramEnd"/>
      <w:r w:rsidR="00FF0CE7">
        <w:rPr>
          <w:rFonts w:ascii="Arial Narrow" w:hAnsi="Arial Narrow"/>
        </w:rPr>
        <w:t>.</w:t>
      </w:r>
    </w:p>
    <w:sectPr w:rsidR="00050F6D" w:rsidRPr="00FF0C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F6D"/>
    <w:rsid w:val="0006063C"/>
    <w:rsid w:val="0015074B"/>
    <w:rsid w:val="0029639D"/>
    <w:rsid w:val="00300C56"/>
    <w:rsid w:val="00326F90"/>
    <w:rsid w:val="003A2675"/>
    <w:rsid w:val="00AA1D8D"/>
    <w:rsid w:val="00B47730"/>
    <w:rsid w:val="00CB0664"/>
    <w:rsid w:val="00FC693F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3D999"/>
  <w14:defaultImageDpi w14:val="300"/>
  <w15:docId w15:val="{6E9DCF9B-D267-4268-A965-E9DE09B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user">
    <w:name w:val="Standard (user)"/>
    <w:rsid w:val="00FF0CE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0D79FB-6010-48DA-AAB9-14951A61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Dina Korent</cp:lastModifiedBy>
  <cp:revision>2</cp:revision>
  <cp:lastPrinted>2026-04-15T19:17:00Z</cp:lastPrinted>
  <dcterms:created xsi:type="dcterms:W3CDTF">2026-07-07T10:39:00Z</dcterms:created>
  <dcterms:modified xsi:type="dcterms:W3CDTF">2026-07-07T10:39:00Z</dcterms:modified>
  <cp:category/>
</cp:coreProperties>
</file>